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sz w:val="28"/>
        </w:rPr>
        <w:t>First Last Name</w:t>
        <w:br/>
      </w:r>
      <w:r>
        <w:t>email@example.com | linkedin.com/in/yourprofile | City, Country | Time Zone: UTC+2</w:t>
      </w:r>
    </w:p>
    <w:p/>
    <w:p>
      <w:r>
        <w:rPr>
          <w:b/>
          <w:sz w:val="22"/>
        </w:rPr>
        <w:t>PROFESSIONAL SUMMARY</w:t>
      </w:r>
    </w:p>
    <w:p>
      <w:r>
        <w:t>Self-motivated support specialist with 2+ years in remote environments. Experienced in async communication, cross-time-zone collaboration, and support tools like Zendesk, Slack, and Loom. Comfortable with autonomous task management and goal tracking using Notion and Trello.</w:t>
      </w:r>
    </w:p>
    <w:p>
      <w:r>
        <w:rPr>
          <w:b/>
          <w:sz w:val="22"/>
        </w:rPr>
        <w:t>SKILLS</w:t>
      </w:r>
    </w:p>
    <w:p>
      <w:r>
        <w:t>Remote Tools: Slack · Zoom · Trello · Notion · Google Docs · Loom</w:t>
      </w:r>
    </w:p>
    <w:p>
      <w:r>
        <w:t>Soft Skills: Written communication · Self-management · Async workflows · Time-zone flexibility</w:t>
      </w:r>
    </w:p>
    <w:p>
      <w:r>
        <w:rPr>
          <w:b/>
          <w:sz w:val="22"/>
        </w:rPr>
        <w:t>PROFESSIONAL EXPERIENCE</w:t>
      </w:r>
    </w:p>
    <w:p>
      <w:r>
        <w:rPr>
          <w:b/>
        </w:rPr>
        <w:t>Customer Support Assistant (Remote)</w:t>
        <w:br/>
      </w:r>
      <w:r>
        <w:t>Company Name – Jan 2023 to Present</w:t>
      </w:r>
    </w:p>
    <w:p>
      <w:r>
        <w:t>- Resolved 50+ weekly tickets using Zendesk, collaborating with global teams via Slack and Loom.</w:t>
      </w:r>
    </w:p>
    <w:p>
      <w:r>
        <w:t>- Maintained knowledge base articles in Notion to streamline async customer education.</w:t>
      </w:r>
    </w:p>
    <w:p>
      <w:r>
        <w:t>- Coordinated with product team across 3 time zones using Trello and Google Docs.</w:t>
      </w:r>
    </w:p>
    <w:p>
      <w:r>
        <w:rPr>
          <w:b/>
        </w:rPr>
        <w:t>Marketing Intern (Hybrid, 80% Remote)</w:t>
        <w:br/>
      </w:r>
      <w:r>
        <w:t>Company Name – Jun 2022 to Dec 2022</w:t>
      </w:r>
    </w:p>
    <w:p>
      <w:r>
        <w:t>- Scheduled and published blog content using WordPress and Google Sheets.</w:t>
      </w:r>
    </w:p>
    <w:p>
      <w:r>
        <w:t>- Participated in weekly async check-ins via Slack and video updates using Loom.</w:t>
      </w:r>
    </w:p>
    <w:p>
      <w:r>
        <w:rPr>
          <w:b/>
          <w:sz w:val="22"/>
        </w:rPr>
        <w:t>EDUCATION</w:t>
      </w:r>
    </w:p>
    <w:p>
      <w:r>
        <w:t>Bachelor of Arts in Communication</w:t>
        <w:br/>
        <w:t>University Name – Graduation Year</w:t>
      </w:r>
    </w:p>
    <w:p>
      <w:r>
        <w:rPr>
          <w:b/>
          <w:sz w:val="22"/>
        </w:rPr>
        <w:t>CERTIFICATIONS</w:t>
      </w:r>
    </w:p>
    <w:p>
      <w:r>
        <w:t>Google Project Management Certificate – Coursera, 2024</w:t>
      </w:r>
    </w:p>
    <w:p>
      <w:r>
        <w:t>HubSpot Inbound Marketing – 2023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